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337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Нагиева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18810586240521058177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</w:t>
      </w:r>
      <w:r>
        <w:rPr>
          <w:rFonts w:ascii="Times New Roman" w:eastAsia="Times New Roman" w:hAnsi="Times New Roman" w:cs="Times New Roman"/>
        </w:rPr>
        <w:t xml:space="preserve">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18810586240521058177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18810586240521058177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№18810886250920013</w:t>
      </w:r>
      <w:r>
        <w:rPr>
          <w:rFonts w:ascii="Times New Roman" w:eastAsia="Times New Roman" w:hAnsi="Times New Roman" w:cs="Times New Roman"/>
        </w:rPr>
        <w:t>415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18810586240521058177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</w:t>
      </w:r>
      <w:r>
        <w:rPr>
          <w:rFonts w:ascii="Times New Roman" w:eastAsia="Times New Roman" w:hAnsi="Times New Roman" w:cs="Times New Roman"/>
        </w:rPr>
        <w:t>сно которой штраф</w:t>
      </w:r>
      <w:r>
        <w:rPr>
          <w:rFonts w:ascii="Times New Roman" w:eastAsia="Times New Roman" w:hAnsi="Times New Roman" w:cs="Times New Roman"/>
        </w:rPr>
        <w:t xml:space="preserve"> 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Нагиева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7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0412365400725003372520129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